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FEB6" w14:textId="47DCFFC4" w:rsidR="00BF4CF2" w:rsidRDefault="0012274C">
      <w:pPr>
        <w:pStyle w:val="Nagwek1"/>
      </w:pPr>
      <w:r w:rsidRPr="00BC11DF">
        <w:t xml:space="preserve">Wymagania edukacyjne – język polski kl. </w:t>
      </w:r>
      <w:r>
        <w:t>VIII</w:t>
      </w:r>
      <w:r w:rsidR="00ED2AD8">
        <w:t>b</w:t>
      </w:r>
    </w:p>
    <w:p w14:paraId="65D05818" w14:textId="77777777" w:rsidR="00BF4CF2" w:rsidRPr="000B7656" w:rsidRDefault="0012274C">
      <w:pPr>
        <w:pStyle w:val="Nagwek2"/>
        <w:rPr>
          <w:sz w:val="28"/>
          <w:szCs w:val="28"/>
        </w:rPr>
      </w:pPr>
      <w:r w:rsidRPr="000B7656">
        <w:rPr>
          <w:sz w:val="28"/>
          <w:szCs w:val="28"/>
        </w:rPr>
        <w:t>Kształcenie literackie i kulturowe – SŁUCHANIE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6689"/>
      </w:tblGrid>
      <w:tr w:rsidR="00BF4CF2" w:rsidRPr="000B7656" w14:paraId="45AFABE0" w14:textId="77777777" w:rsidTr="000B765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719B" w14:textId="77777777" w:rsidR="00BF4CF2" w:rsidRPr="000B7656" w:rsidRDefault="0012274C">
            <w:r w:rsidRPr="000B7656">
              <w:t>Stopień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F577" w14:textId="77777777" w:rsidR="00BF4CF2" w:rsidRPr="000B7656" w:rsidRDefault="0012274C">
            <w:r w:rsidRPr="000B7656">
              <w:t>Wymagania</w:t>
            </w:r>
          </w:p>
        </w:tc>
      </w:tr>
      <w:tr w:rsidR="00BF4CF2" w:rsidRPr="000B7656" w14:paraId="324E30AC" w14:textId="77777777" w:rsidTr="000B765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B73" w14:textId="77777777" w:rsidR="00BF4CF2" w:rsidRPr="000B7656" w:rsidRDefault="0012274C">
            <w:r w:rsidRPr="000B7656">
              <w:t>Dopuszczająca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EB21" w14:textId="77777777" w:rsidR="00BF4CF2" w:rsidRPr="000B7656" w:rsidRDefault="0012274C">
            <w:r w:rsidRPr="000B7656">
              <w:t>Rozumie proste polecenia, potrafi wskazać główną myśl wypowiedzi.</w:t>
            </w:r>
            <w:r w:rsidRPr="000B7656">
              <w:br/>
              <w:t>Rozpoznaje emocje mówiącego, odróżnia informację od perswazji.</w:t>
            </w:r>
          </w:p>
        </w:tc>
      </w:tr>
      <w:tr w:rsidR="00BF4CF2" w:rsidRPr="000B7656" w14:paraId="212621A2" w14:textId="77777777" w:rsidTr="000B765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0E99" w14:textId="77777777" w:rsidR="00BF4CF2" w:rsidRPr="000B7656" w:rsidRDefault="0012274C">
            <w:r w:rsidRPr="000B7656">
              <w:t>Dostateczna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F4CD" w14:textId="77777777" w:rsidR="00BF4CF2" w:rsidRPr="000B7656" w:rsidRDefault="0012274C">
            <w:r w:rsidRPr="000B7656">
              <w:t>Świadomie uczestniczy w rozmowie, prosi o wyjaśnienie niezrozumiałych treści.</w:t>
            </w:r>
            <w:r w:rsidRPr="000B7656">
              <w:br/>
              <w:t>Określa temat i cel wypowiedzi, wskazuje emocje, rozpoznaje perswazję, sugestię, ironię.</w:t>
            </w:r>
          </w:p>
        </w:tc>
      </w:tr>
      <w:tr w:rsidR="00BF4CF2" w:rsidRPr="000B7656" w14:paraId="4C045333" w14:textId="77777777" w:rsidTr="000B765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106D" w14:textId="77777777" w:rsidR="00BF4CF2" w:rsidRPr="000B7656" w:rsidRDefault="0012274C">
            <w:r w:rsidRPr="000B7656">
              <w:t>Dobra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17DD" w14:textId="77777777" w:rsidR="00BF4CF2" w:rsidRPr="000B7656" w:rsidRDefault="0012274C">
            <w:r w:rsidRPr="000B7656">
              <w:t>Analizuje intencję nadawcy, wskazuje manipulację, aluzję, kpiny.</w:t>
            </w:r>
            <w:r w:rsidRPr="000B7656">
              <w:br/>
              <w:t>Rozpoznaje funkcję środków stylistycznych w mowie (pytania retoryczne, powtórzenia, wyliczenia).</w:t>
            </w:r>
          </w:p>
        </w:tc>
      </w:tr>
      <w:tr w:rsidR="00BF4CF2" w:rsidRPr="000B7656" w14:paraId="39E02B6E" w14:textId="77777777" w:rsidTr="000B765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A42B" w14:textId="77777777" w:rsidR="00BF4CF2" w:rsidRPr="000B7656" w:rsidRDefault="0012274C">
            <w:r w:rsidRPr="000B7656">
              <w:t>Bardzo dobra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DAE4" w14:textId="77777777" w:rsidR="00BF4CF2" w:rsidRPr="000B7656" w:rsidRDefault="0012274C">
            <w:r w:rsidRPr="000B7656">
              <w:t>Analizuje kompozycję wypowiedzi, ocenia poprawność językową i stylistyczną.</w:t>
            </w:r>
            <w:r w:rsidRPr="000B7656">
              <w:br/>
              <w:t>Ocenia recytację, wskazuje zastosowane środki wyrazu.</w:t>
            </w:r>
          </w:p>
        </w:tc>
      </w:tr>
      <w:tr w:rsidR="00BF4CF2" w:rsidRPr="000B7656" w14:paraId="467DE686" w14:textId="77777777" w:rsidTr="000B765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E331" w14:textId="77777777" w:rsidR="00BF4CF2" w:rsidRPr="000B7656" w:rsidRDefault="0012274C">
            <w:r w:rsidRPr="000B7656">
              <w:t>Celująca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AC89" w14:textId="77777777" w:rsidR="00BF4CF2" w:rsidRPr="000B7656" w:rsidRDefault="0012274C">
            <w:r w:rsidRPr="000B7656">
              <w:t>Samodzielnie interpretuje wysłuchane teksty, porównuje je z innymi dziełami.</w:t>
            </w:r>
            <w:r w:rsidRPr="000B7656">
              <w:br/>
              <w:t>Formułuje własne, twórcze wnioski, odnosi się do wartości i kontekstów kulturowych.</w:t>
            </w:r>
          </w:p>
        </w:tc>
      </w:tr>
    </w:tbl>
    <w:p w14:paraId="08E738A2" w14:textId="77777777" w:rsidR="000B7656" w:rsidRPr="000B7656" w:rsidRDefault="000B7656" w:rsidP="000B7656">
      <w:pPr>
        <w:rPr>
          <w:rFonts w:asciiTheme="majorHAnsi" w:hAnsiTheme="majorHAnsi" w:cstheme="majorHAnsi"/>
        </w:rPr>
      </w:pPr>
    </w:p>
    <w:p w14:paraId="6E3715DE" w14:textId="0E188220" w:rsidR="000B7656" w:rsidRDefault="000B7656" w:rsidP="000B7656">
      <w:pPr>
        <w:rPr>
          <w:rFonts w:asciiTheme="majorHAnsi" w:hAnsiTheme="majorHAnsi" w:cstheme="majorHAnsi"/>
          <w:b/>
          <w:bCs/>
          <w:color w:val="0070C0"/>
          <w:sz w:val="28"/>
          <w:szCs w:val="28"/>
        </w:rPr>
      </w:pPr>
      <w:r w:rsidRPr="000B7656">
        <w:rPr>
          <w:rFonts w:asciiTheme="majorHAnsi" w:hAnsiTheme="majorHAnsi" w:cstheme="majorHAnsi"/>
          <w:b/>
          <w:bCs/>
          <w:color w:val="0070C0"/>
          <w:sz w:val="28"/>
          <w:szCs w:val="28"/>
        </w:rPr>
        <w:t>Czytanie utworów literackich i odbiór tekstów kultury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6689"/>
      </w:tblGrid>
      <w:tr w:rsidR="00BF4CF2" w:rsidRPr="000B7656" w14:paraId="07841BF9" w14:textId="77777777" w:rsidTr="00ED2AD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2F159" w14:textId="355EBA29" w:rsidR="00BF4CF2" w:rsidRPr="000B7656" w:rsidRDefault="000B7656">
            <w:r>
              <w:t>Stopień</w:t>
            </w:r>
          </w:p>
        </w:tc>
        <w:tc>
          <w:tcPr>
            <w:tcW w:w="6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B7C8" w14:textId="77777777" w:rsidR="00BF4CF2" w:rsidRPr="000B7656" w:rsidRDefault="0012274C">
            <w:r w:rsidRPr="000B7656">
              <w:t>Wymagania</w:t>
            </w:r>
          </w:p>
        </w:tc>
      </w:tr>
      <w:tr w:rsidR="00ED2AD8" w:rsidRPr="000B7656" w14:paraId="27EFE10E" w14:textId="77777777" w:rsidTr="00ED2AD8">
        <w:trPr>
          <w:trHeight w:val="289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C84A" w14:textId="77777777" w:rsidR="00ED2AD8" w:rsidRPr="000B7656" w:rsidRDefault="00ED2AD8">
            <w:r w:rsidRPr="000B7656">
              <w:t>Dopuszczająca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EC57" w14:textId="77777777" w:rsidR="00ED2AD8" w:rsidRPr="000B7656" w:rsidRDefault="00ED2AD8" w:rsidP="00BC11DF">
            <w:r w:rsidRPr="000B7656">
              <w:t>Czyta teksty dawne i współczesne, odróżnia fakt od opinii i fikcji.</w:t>
            </w:r>
            <w:r w:rsidRPr="000B7656">
              <w:br/>
              <w:t>Rozpoznaje bohaterów, wątek główny, elementy akcji.</w:t>
            </w:r>
            <w:r w:rsidRPr="000B7656">
              <w:br/>
              <w:t>Zna podstawowe gatunki (pieśń, fraszka, hymn, opowiadanie, powieść, bajka, baśń, legenda, mit, komedia, tragedia).</w:t>
            </w:r>
          </w:p>
          <w:p w14:paraId="7ADDBEDB" w14:textId="4E89B16D" w:rsidR="00ED2AD8" w:rsidRPr="000B7656" w:rsidRDefault="00ED2AD8" w:rsidP="00BC11DF">
            <w:r w:rsidRPr="000B7656">
              <w:t>Rozpoznaje proste środki stylistyczne: epitet, porównanie, pytanie retoryczne.</w:t>
            </w:r>
          </w:p>
        </w:tc>
      </w:tr>
      <w:tr w:rsidR="00BF4CF2" w:rsidRPr="000B7656" w14:paraId="7F630D70" w14:textId="77777777" w:rsidTr="00ED2AD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958D" w14:textId="77777777" w:rsidR="00BF4CF2" w:rsidRPr="000B7656" w:rsidRDefault="0012274C">
            <w:r w:rsidRPr="000B7656">
              <w:lastRenderedPageBreak/>
              <w:t>Dostateczna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164A" w14:textId="0C20780B" w:rsidR="00BF4CF2" w:rsidRPr="000B7656" w:rsidRDefault="0012274C">
            <w:r w:rsidRPr="000B7656">
              <w:t>Odczytuje tekst dosłownie i w prostym sensie przenośnym.</w:t>
            </w:r>
            <w:r w:rsidRPr="000B7656">
              <w:br/>
              <w:t>Wskazuje temat, problem, emocje bohaterów, podstawowe wartości.</w:t>
            </w:r>
            <w:r w:rsidRPr="000B7656">
              <w:br/>
              <w:t>Dostrzega symbole i alegorie z pomocą nauczyciela.</w:t>
            </w:r>
            <w:r w:rsidRPr="000B7656">
              <w:br/>
              <w:t>Zna i odróżnia narrację pierwszo- i trzecioosobową.</w:t>
            </w:r>
            <w:r w:rsidRPr="000B7656">
              <w:br/>
              <w:t>Środki stylistyczne: neologizm, kolokwializm, archaizm, anafora, apostrofa.</w:t>
            </w:r>
          </w:p>
        </w:tc>
      </w:tr>
      <w:tr w:rsidR="00BF4CF2" w:rsidRPr="000B7656" w14:paraId="42992A1C" w14:textId="77777777" w:rsidTr="00ED2AD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8BEF" w14:textId="77777777" w:rsidR="00BF4CF2" w:rsidRPr="000B7656" w:rsidRDefault="0012274C">
            <w:r w:rsidRPr="000B7656">
              <w:t>Dobra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083F" w14:textId="77777777" w:rsidR="00BF4CF2" w:rsidRPr="000B7656" w:rsidRDefault="0012274C">
            <w:r w:rsidRPr="000B7656">
              <w:t>Interpretuje tekst w kontekstach historycznych, biograficznych i kulturowych.</w:t>
            </w:r>
            <w:r w:rsidRPr="000B7656">
              <w:br/>
              <w:t>Analizuje motywy postępowania bohaterów, ocenia ich postawy.</w:t>
            </w:r>
            <w:r w:rsidRPr="000B7656">
              <w:br/>
              <w:t>Dostrzega i omawia obrazy poetyckie.</w:t>
            </w:r>
            <w:r w:rsidRPr="000B7656">
              <w:br/>
              <w:t>Rozpoznaje różne style wypowiedzi (literacki, popularnonaukowy, naukowy).</w:t>
            </w:r>
            <w:r w:rsidRPr="000B7656">
              <w:br/>
              <w:t>Środki stylistyczne: porównanie homeryckie, eufemizm, inwokacja.</w:t>
            </w:r>
          </w:p>
        </w:tc>
      </w:tr>
      <w:tr w:rsidR="00BF4CF2" w:rsidRPr="000B7656" w14:paraId="5ED281EA" w14:textId="77777777" w:rsidTr="00ED2AD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4A1E" w14:textId="77777777" w:rsidR="00BF4CF2" w:rsidRPr="000B7656" w:rsidRDefault="0012274C">
            <w:r w:rsidRPr="000B7656">
              <w:t>Bardzo dobra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217D" w14:textId="77777777" w:rsidR="00BF4CF2" w:rsidRPr="000B7656" w:rsidRDefault="0012274C">
            <w:r w:rsidRPr="000B7656">
              <w:t>Samodzielnie interpretuje teksty na poziomie symbolicznym.</w:t>
            </w:r>
            <w:r w:rsidRPr="000B7656">
              <w:br/>
              <w:t>Analizuje funkcje środków stylistycznych i obrazy poetyckie.</w:t>
            </w:r>
            <w:r w:rsidRPr="000B7656">
              <w:br/>
              <w:t>Ocenia wartości, postawy bohaterów, rozpoznaje tragizm i komizm.</w:t>
            </w:r>
            <w:r w:rsidRPr="000B7656">
              <w:br/>
              <w:t>Interpretuje symbole i alegorie, ocenia adaptacje filmowe i teatralne.</w:t>
            </w:r>
            <w:r w:rsidRPr="000B7656">
              <w:br/>
              <w:t>Środki stylistyczne: ironia, metafora, kontrast, oksymoron, hiperbola.</w:t>
            </w:r>
          </w:p>
        </w:tc>
      </w:tr>
      <w:tr w:rsidR="00BF4CF2" w:rsidRPr="000B7656" w14:paraId="6E4FCAA5" w14:textId="77777777" w:rsidTr="00ED2AD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CF1D" w14:textId="77777777" w:rsidR="00BF4CF2" w:rsidRPr="000B7656" w:rsidRDefault="0012274C">
            <w:r w:rsidRPr="000B7656">
              <w:t>Celująca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74F6" w14:textId="77777777" w:rsidR="00BF4CF2" w:rsidRPr="000B7656" w:rsidRDefault="0012274C">
            <w:r w:rsidRPr="000B7656">
              <w:t>Twórczo interpretuje teksty w różnych kontekstach, krytycznie ocenia adaptacje.</w:t>
            </w:r>
            <w:r w:rsidRPr="000B7656">
              <w:br/>
              <w:t>Łączy literaturę z innymi tekstami kultury (muzyka, obraz, teatr).</w:t>
            </w:r>
            <w:r w:rsidRPr="000B7656">
              <w:br/>
              <w:t>Samodzielnie przygotowuje interpretacje i prezentacje.</w:t>
            </w:r>
            <w:r w:rsidRPr="000B7656">
              <w:br/>
              <w:t>Środki stylistyczne: bogaty repertuar – metafora, alegoria, symbol, onomatopeja, peryfraza, antyteza, gradacja, animizacja, personifikacja.</w:t>
            </w:r>
          </w:p>
        </w:tc>
      </w:tr>
    </w:tbl>
    <w:p w14:paraId="061E0E83" w14:textId="50125516" w:rsidR="00BF4CF2" w:rsidRPr="000B7656" w:rsidRDefault="000B7656">
      <w:pPr>
        <w:pStyle w:val="Nagwek2"/>
      </w:pPr>
      <w:r>
        <w:t>T</w:t>
      </w:r>
      <w:r w:rsidR="0012274C" w:rsidRPr="000B7656">
        <w:t>worzenie wypowiedzi (retoryka, mówienie i pisanie)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6689"/>
      </w:tblGrid>
      <w:tr w:rsidR="00BF4CF2" w:rsidRPr="000B7656" w14:paraId="7F45154E" w14:textId="77777777" w:rsidTr="00ED2AD8"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60BA" w14:textId="77777777" w:rsidR="00BF4CF2" w:rsidRPr="000B7656" w:rsidRDefault="0012274C">
            <w:r w:rsidRPr="000B7656">
              <w:t>Stopień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8EB2" w14:textId="77777777" w:rsidR="00BF4CF2" w:rsidRPr="000B7656" w:rsidRDefault="0012274C">
            <w:r w:rsidRPr="000B7656">
              <w:t>Wymagania</w:t>
            </w:r>
          </w:p>
        </w:tc>
      </w:tr>
      <w:tr w:rsidR="00BF4CF2" w:rsidRPr="000B7656" w14:paraId="1E863E66" w14:textId="77777777" w:rsidTr="000B765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5EF4" w14:textId="77777777" w:rsidR="00BF4CF2" w:rsidRPr="000B7656" w:rsidRDefault="0012274C">
            <w:r w:rsidRPr="000B7656">
              <w:t>Dopuszczająca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75CE" w14:textId="77777777" w:rsidR="00BF4CF2" w:rsidRPr="000B7656" w:rsidRDefault="0012274C">
            <w:r w:rsidRPr="000B7656">
              <w:t>Pisze krótkie formy: ogłoszenie, zaproszenie, list, opis.</w:t>
            </w:r>
            <w:r w:rsidRPr="000B7656">
              <w:br/>
              <w:t>Układa prosty plan wypowiedzi, dzieli tekst na akapity.</w:t>
            </w:r>
            <w:r w:rsidRPr="000B7656">
              <w:br/>
              <w:t>Stosuje proste argumenty w krótkich tekstach.</w:t>
            </w:r>
          </w:p>
        </w:tc>
      </w:tr>
      <w:tr w:rsidR="00BF4CF2" w:rsidRPr="000B7656" w14:paraId="413A40C1" w14:textId="77777777" w:rsidTr="000B765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B60" w14:textId="77777777" w:rsidR="00BF4CF2" w:rsidRPr="000B7656" w:rsidRDefault="0012274C">
            <w:r w:rsidRPr="000B7656">
              <w:t>Dostateczna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9DD1" w14:textId="1BC3D454" w:rsidR="00BF4CF2" w:rsidRPr="000B7656" w:rsidRDefault="0012274C">
            <w:r w:rsidRPr="000B7656">
              <w:t>Tworzy spójne wypowiedzi: charakterystyka, sprawozdanie, prostsza rozprawka</w:t>
            </w:r>
            <w:r w:rsidR="00ED2AD8">
              <w:t>, opowiadanie.</w:t>
            </w:r>
            <w:r w:rsidRPr="000B7656">
              <w:br/>
              <w:t>Potrafi streścić i sparafrazować tekst.</w:t>
            </w:r>
            <w:r w:rsidRPr="000B7656">
              <w:br/>
              <w:t>Pisze proste recenzje i krótkie formy użytkowe.</w:t>
            </w:r>
          </w:p>
        </w:tc>
      </w:tr>
      <w:tr w:rsidR="00BF4CF2" w:rsidRPr="000B7656" w14:paraId="410DEDE9" w14:textId="77777777" w:rsidTr="000B765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0041" w14:textId="77777777" w:rsidR="00BF4CF2" w:rsidRPr="000B7656" w:rsidRDefault="0012274C">
            <w:r w:rsidRPr="000B7656">
              <w:t>Dobra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BD25" w14:textId="1437205B" w:rsidR="00BF4CF2" w:rsidRPr="000B7656" w:rsidRDefault="0012274C">
            <w:r w:rsidRPr="000B7656">
              <w:t>Tworzy rozwinięte rozprawki z tezą i argumentami, recenzje, opowiadania twórcze</w:t>
            </w:r>
            <w:r w:rsidR="00ED2AD8">
              <w:t>, przemówienie.</w:t>
            </w:r>
            <w:r w:rsidRPr="000B7656">
              <w:br/>
            </w:r>
            <w:r w:rsidRPr="000B7656">
              <w:lastRenderedPageBreak/>
              <w:t>Wprowadza dialogi, stosuje narrację 1. i 3. osoby, używa mowy zależnej i niezależnej.</w:t>
            </w:r>
            <w:r w:rsidRPr="000B7656">
              <w:br/>
              <w:t>Pisze formy użytkowe: życiorys, CV, podanie, list motywacyjny, wywiad.</w:t>
            </w:r>
          </w:p>
        </w:tc>
      </w:tr>
      <w:tr w:rsidR="00BF4CF2" w:rsidRPr="000B7656" w14:paraId="2B2C6B6A" w14:textId="77777777" w:rsidTr="000B765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E9B2" w14:textId="77777777" w:rsidR="00BF4CF2" w:rsidRPr="000B7656" w:rsidRDefault="0012274C">
            <w:r w:rsidRPr="000B7656">
              <w:lastRenderedPageBreak/>
              <w:t>Bardzo dobra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3AA4" w14:textId="38D24254" w:rsidR="00BF4CF2" w:rsidRPr="000B7656" w:rsidRDefault="0012274C">
            <w:r w:rsidRPr="000B7656">
              <w:t>Pisze dojrzałe teksty: rozprawki, recenzje, scenariusze, opisy przeżyć, pamiętniki</w:t>
            </w:r>
            <w:r w:rsidR="00ED2AD8">
              <w:t>, przemówienia.</w:t>
            </w:r>
            <w:r w:rsidRPr="000B7656">
              <w:br/>
              <w:t>Stosuje środki retoryczne: pytania retoryczne, wyliczenia, powtórzenia, apostrofy.</w:t>
            </w:r>
            <w:r w:rsidRPr="000B7656">
              <w:br/>
              <w:t>Polemizuje w dyskusji, rozwija argumentację.</w:t>
            </w:r>
          </w:p>
        </w:tc>
      </w:tr>
      <w:tr w:rsidR="00BF4CF2" w:rsidRPr="000B7656" w14:paraId="0A30AA8E" w14:textId="77777777" w:rsidTr="000B765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8012" w14:textId="77777777" w:rsidR="00BF4CF2" w:rsidRPr="000B7656" w:rsidRDefault="0012274C">
            <w:r w:rsidRPr="000B7656">
              <w:t>Celująca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2614" w14:textId="77777777" w:rsidR="00BF4CF2" w:rsidRPr="000B7656" w:rsidRDefault="0012274C">
            <w:r w:rsidRPr="000B7656">
              <w:t>Tworzy oryginalne, twórcze teksty literackie i użytkowe.</w:t>
            </w:r>
            <w:r w:rsidRPr="000B7656">
              <w:br/>
              <w:t>Samodzielnie podejmuje tematy wykraczające poza program, np. opowiadania, eseje.</w:t>
            </w:r>
            <w:r w:rsidRPr="000B7656">
              <w:br/>
              <w:t>Pisze prace konkursowe, projekty interdyscyplinarne.</w:t>
            </w:r>
          </w:p>
        </w:tc>
      </w:tr>
    </w:tbl>
    <w:p w14:paraId="080BC289" w14:textId="08CFEBAE" w:rsidR="00BF4CF2" w:rsidRPr="000B7656" w:rsidRDefault="0012274C">
      <w:pPr>
        <w:pStyle w:val="Nagwek2"/>
      </w:pPr>
      <w:r w:rsidRPr="000B7656">
        <w:t>Kształcenie językowe (gramatyka, komunikacja, ortografia, kultura języka)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6689"/>
      </w:tblGrid>
      <w:tr w:rsidR="00BF4CF2" w:rsidRPr="000B7656" w14:paraId="2F0F4BB7" w14:textId="77777777" w:rsidTr="000B765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2B70B" w14:textId="77777777" w:rsidR="00BF4CF2" w:rsidRPr="000B7656" w:rsidRDefault="0012274C">
            <w:r w:rsidRPr="000B7656">
              <w:t>Stopień</w:t>
            </w:r>
          </w:p>
        </w:tc>
        <w:tc>
          <w:tcPr>
            <w:tcW w:w="6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0075" w14:textId="77777777" w:rsidR="00BF4CF2" w:rsidRPr="000B7656" w:rsidRDefault="0012274C">
            <w:r w:rsidRPr="000B7656">
              <w:t>Wymagania</w:t>
            </w:r>
          </w:p>
        </w:tc>
      </w:tr>
      <w:tr w:rsidR="00BF4CF2" w:rsidRPr="000B7656" w14:paraId="10D04A29" w14:textId="77777777" w:rsidTr="000B765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82B2" w14:textId="77777777" w:rsidR="00BF4CF2" w:rsidRPr="000B7656" w:rsidRDefault="0012274C">
            <w:r w:rsidRPr="000B7656">
              <w:t>Dopuszczająca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D0FD" w14:textId="77777777" w:rsidR="00BF4CF2" w:rsidRPr="000B7656" w:rsidRDefault="0012274C">
            <w:r w:rsidRPr="000B7656">
              <w:t>Zna podstawowe zasady pisowni (u/ó, rz/ż, ch/h, wielka litera).</w:t>
            </w:r>
            <w:r w:rsidRPr="000B7656">
              <w:br/>
              <w:t>Rozpoznaje podstawowe części mowy i zdania (podmiot, orzeczenie).</w:t>
            </w:r>
            <w:r w:rsidRPr="000B7656">
              <w:br/>
              <w:t>Korzysta ze słownika ortograficznego.</w:t>
            </w:r>
          </w:p>
        </w:tc>
      </w:tr>
      <w:tr w:rsidR="00BF4CF2" w:rsidRPr="000B7656" w14:paraId="4CC4C465" w14:textId="77777777" w:rsidTr="000B765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CEFA" w14:textId="77777777" w:rsidR="00BF4CF2" w:rsidRPr="000B7656" w:rsidRDefault="0012274C">
            <w:r w:rsidRPr="000B7656">
              <w:t>Dostateczna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1C9E" w14:textId="77777777" w:rsidR="00BF4CF2" w:rsidRPr="000B7656" w:rsidRDefault="0012274C">
            <w:r w:rsidRPr="000B7656">
              <w:t>Stosuje zasady ortografii i interpunkcji w prostych tekstach.</w:t>
            </w:r>
            <w:r w:rsidRPr="000B7656">
              <w:br/>
              <w:t>Rozpoznaje wszystkie części mowy, zna ich podstawowe odmiany.</w:t>
            </w:r>
            <w:r w:rsidRPr="000B7656">
              <w:br/>
              <w:t>Buduje proste zdania pojedyncze i złożone.</w:t>
            </w:r>
          </w:p>
        </w:tc>
      </w:tr>
      <w:tr w:rsidR="00BF4CF2" w:rsidRPr="000B7656" w14:paraId="0C97223B" w14:textId="77777777" w:rsidTr="000B765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3F38" w14:textId="77777777" w:rsidR="00BF4CF2" w:rsidRPr="000B7656" w:rsidRDefault="0012274C">
            <w:r w:rsidRPr="000B7656">
              <w:t>Dobra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09BA" w14:textId="77777777" w:rsidR="00BF4CF2" w:rsidRPr="000B7656" w:rsidRDefault="0012274C">
            <w:r w:rsidRPr="000B7656">
              <w:t>Sprawnie stosuje ortografię i interpunkcję, samodzielnie poprawia błędy.</w:t>
            </w:r>
            <w:r w:rsidRPr="000B7656">
              <w:br/>
              <w:t>Analizuje zjawiska fonetyczne (upodobnienia, uproszczenia).</w:t>
            </w:r>
            <w:r w:rsidRPr="000B7656">
              <w:br/>
              <w:t>Rozróżnia i stosuje synonimy, antonimy, homonimy.</w:t>
            </w:r>
            <w:r w:rsidRPr="000B7656">
              <w:br/>
              <w:t>Buduje zdania złożone współrzędnie i podrzędnie.</w:t>
            </w:r>
          </w:p>
        </w:tc>
      </w:tr>
      <w:tr w:rsidR="00BF4CF2" w:rsidRPr="000B7656" w14:paraId="50EAFC93" w14:textId="77777777" w:rsidTr="000B765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D600" w14:textId="77777777" w:rsidR="00BF4CF2" w:rsidRPr="000B7656" w:rsidRDefault="0012274C">
            <w:r w:rsidRPr="000B7656">
              <w:t>Bardzo dobra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8A0D" w14:textId="77777777" w:rsidR="00BF4CF2" w:rsidRPr="000B7656" w:rsidRDefault="0012274C">
            <w:r w:rsidRPr="000B7656">
              <w:t>Świadomie stosuje normy językowe i zasady etykiety językowej.</w:t>
            </w:r>
            <w:r w:rsidRPr="000B7656">
              <w:br/>
              <w:t>Analizuje manipulacje językowe, nie ulega im.</w:t>
            </w:r>
            <w:r w:rsidRPr="000B7656">
              <w:br/>
              <w:t>Rozróżnia style językowe: oficjalny, potoczny, urzędowy, artystyczny.</w:t>
            </w:r>
          </w:p>
        </w:tc>
      </w:tr>
      <w:tr w:rsidR="00BF4CF2" w:rsidRPr="000B7656" w14:paraId="1B1FCE1D" w14:textId="77777777" w:rsidTr="000B765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63F3" w14:textId="4D9BA509" w:rsidR="00BF4CF2" w:rsidRPr="000B7656" w:rsidRDefault="0012274C">
            <w:r w:rsidRPr="000B7656">
              <w:t>C</w:t>
            </w:r>
            <w:r w:rsidR="000B7656">
              <w:t>el</w:t>
            </w:r>
            <w:r w:rsidRPr="000B7656">
              <w:t>ująca</w:t>
            </w:r>
          </w:p>
        </w:tc>
        <w:tc>
          <w:tcPr>
            <w:tcW w:w="6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453C" w14:textId="77777777" w:rsidR="00BF4CF2" w:rsidRPr="000B7656" w:rsidRDefault="0012274C">
            <w:r w:rsidRPr="000B7656">
              <w:t>Biegle posługuje się językiem w mowie i piśmie.</w:t>
            </w:r>
            <w:r w:rsidRPr="000B7656">
              <w:br/>
              <w:t>Stylizuje wypowiedzi (archaizacja, kolokwializacja, język urzędowy).</w:t>
            </w:r>
            <w:r w:rsidRPr="000B7656">
              <w:br/>
              <w:t>Świadomie dobiera środki językowe do sytuacji, wykorzystuje bogate słownictwo.</w:t>
            </w:r>
          </w:p>
        </w:tc>
      </w:tr>
    </w:tbl>
    <w:p w14:paraId="2E32F4AB" w14:textId="77777777" w:rsidR="0012274C" w:rsidRDefault="0012274C" w:rsidP="000B7656"/>
    <w:sectPr w:rsidR="001227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FD00F" w14:textId="77777777" w:rsidR="001129BE" w:rsidRDefault="001129BE" w:rsidP="000B7656">
      <w:pPr>
        <w:spacing w:after="0" w:line="240" w:lineRule="auto"/>
      </w:pPr>
      <w:r>
        <w:separator/>
      </w:r>
    </w:p>
  </w:endnote>
  <w:endnote w:type="continuationSeparator" w:id="0">
    <w:p w14:paraId="4DB66654" w14:textId="77777777" w:rsidR="001129BE" w:rsidRDefault="001129BE" w:rsidP="000B7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53955" w14:textId="77777777" w:rsidR="001129BE" w:rsidRDefault="001129BE" w:rsidP="000B7656">
      <w:pPr>
        <w:spacing w:after="0" w:line="240" w:lineRule="auto"/>
      </w:pPr>
      <w:r>
        <w:separator/>
      </w:r>
    </w:p>
  </w:footnote>
  <w:footnote w:type="continuationSeparator" w:id="0">
    <w:p w14:paraId="53A7260B" w14:textId="77777777" w:rsidR="001129BE" w:rsidRDefault="001129BE" w:rsidP="000B7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1F2E"/>
    <w:rsid w:val="0006063C"/>
    <w:rsid w:val="000B7656"/>
    <w:rsid w:val="001129BE"/>
    <w:rsid w:val="0012274C"/>
    <w:rsid w:val="0015074B"/>
    <w:rsid w:val="0029639D"/>
    <w:rsid w:val="00326F90"/>
    <w:rsid w:val="00AA1D8D"/>
    <w:rsid w:val="00B47730"/>
    <w:rsid w:val="00BC11DF"/>
    <w:rsid w:val="00BF4CF2"/>
    <w:rsid w:val="00CB0664"/>
    <w:rsid w:val="00ED2AD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5E3702"/>
  <w14:defaultImageDpi w14:val="300"/>
  <w15:docId w15:val="{7637BC7E-5C9E-4ED7-B806-15444358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697</Words>
  <Characters>4185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Izabela Gradecka</cp:lastModifiedBy>
  <cp:revision>3</cp:revision>
  <dcterms:created xsi:type="dcterms:W3CDTF">2013-12-23T23:15:00Z</dcterms:created>
  <dcterms:modified xsi:type="dcterms:W3CDTF">2025-09-17T21:15:00Z</dcterms:modified>
  <cp:category/>
</cp:coreProperties>
</file>