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3276" w:rsidR="008910A9" w:rsidP="007E3276" w:rsidRDefault="00000000" w14:paraId="76F37097" w14:textId="3A245397" w14:noSpellErr="1">
      <w:pPr>
        <w:pStyle w:val="Nagwek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>Wymagania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>edukacyjne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 –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>język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>polski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>klasa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 V</w:t>
      </w:r>
      <w:r w:rsidRPr="752EB8DF" w:rsidR="00454BB7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 B</w:t>
      </w:r>
    </w:p>
    <w:p w:rsidRPr="007E3276" w:rsidR="008910A9" w:rsidRDefault="00000000" w14:paraId="743341D8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6 –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celująca</w:t>
      </w:r>
    </w:p>
    <w:p w:rsidRPr="007E3276" w:rsidR="00454BB7" w:rsidP="00454BB7" w:rsidRDefault="00454BB7" w14:paraId="50085D0E" w14:textId="77777777" w14:noSpellErr="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7E3276" w:rsidR="00454BB7" w:rsidP="00454BB7" w:rsidRDefault="00454BB7" w14:paraId="0D5149F2" w14:textId="6826382B" w14:noSpellErr="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454BB7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Uczeń</w:t>
      </w:r>
      <w:r w:rsidRPr="752EB8DF" w:rsidR="00454BB7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:</w:t>
      </w:r>
    </w:p>
    <w:p w:rsidRPr="007E3276" w:rsidR="008910A9" w:rsidRDefault="00000000" w14:paraId="6D71F85F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7E3276" w:rsidR="008910A9" w:rsidRDefault="00000000" w14:paraId="48524CEC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objaśnia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zjawiska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fonetyczne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ilustruje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przykładami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z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literatury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języka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potocznego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185DCFAE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Samodzielnie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uzasadnia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zasady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podziału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wyrazów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tworzy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ćwiczenia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dla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rówieśników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61F506CC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7E3276" w:rsidR="008910A9" w:rsidRDefault="00000000" w14:paraId="1012AFFB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budowę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wyrazów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poziomie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morfemów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także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trudnych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przykładach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37F5EAEE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Tworzy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pochodne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różnice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stylistyczne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semantyczne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70426F85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Proponuje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neologizmy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uzasadnia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ich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znaczenie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3FBD30F6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7E3276" w:rsidR="008910A9" w:rsidRDefault="00000000" w14:paraId="580C19B8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objaśnia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niuanse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odmiany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archaizmy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nietypowe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63438534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Odmienia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wszystkie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części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mowy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adekwatne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do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programu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klasy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V.</w:t>
      </w:r>
    </w:p>
    <w:p w:rsidRPr="007E3276" w:rsidR="008910A9" w:rsidRDefault="00000000" w14:paraId="305A022B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błędy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fleksyjne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tekstach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08120324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7E3276" w:rsidR="008910A9" w:rsidRDefault="00000000" w14:paraId="360F358D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Dokładnie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wyodrębnia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wszystkie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części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związki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składniowe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008621EA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Samodzielnie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przekształca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uzasadnia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skutki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stylistyczne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34CFD09F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Świadomie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różne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konstrukcje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składniowe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wypowiedziach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23832999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7E3276" w:rsidR="008910A9" w:rsidRDefault="00000000" w14:paraId="79DF9CA5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Pisze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bezbłędnie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dłuższe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wszystkie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zasady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ortograficzne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interpunkcyjne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12896822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Identyfikuje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wyjątki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ortograficzne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wyjaśnia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ich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genezę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3C6C97B9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7E3276" w:rsidR="008910A9" w:rsidRDefault="00000000" w14:paraId="2D0576F7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Interpretuje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teksty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wieloaspektowo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porównuje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motywy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postawy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między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utworami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45B1A4A4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symbolikę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kontekst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'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Opowieściach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z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Narnii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'.</w:t>
      </w:r>
    </w:p>
    <w:p w:rsidRPr="007E3276" w:rsidR="008910A9" w:rsidRDefault="00000000" w14:paraId="4B060949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cechy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ballady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'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Powrocie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Taty'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'Pani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Twardowskiej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'.</w:t>
      </w:r>
    </w:p>
    <w:p w:rsidRPr="007E3276" w:rsidR="008910A9" w:rsidRDefault="00000000" w14:paraId="419F09F7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 '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Chłopcach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z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Placu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Broni'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motyw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przyjaźni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poświęcenia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odwagi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0D4E1769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W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mitach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greckich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identyfikuje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archetypy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symbole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porównuje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motywy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07E4BFFC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W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bajkach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Krasickiego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gatunek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morał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środki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retoryczne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6DA5D9CC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 '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Gorzkiej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czekoladzie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'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problemy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moralne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społeczne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łączy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je z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własnym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doświadczeniem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0EA14A3E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 '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Skrzyni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Władcy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piorunów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'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elementy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fantastyczne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przygodowe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charakteryzuje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bohaterów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5CA9EBFC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5 –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bardzo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dobra</w:t>
      </w:r>
    </w:p>
    <w:p w:rsidRPr="007E3276" w:rsidR="00454BB7" w:rsidP="00454BB7" w:rsidRDefault="00454BB7" w14:paraId="2C87F83F" w14:textId="77777777" w14:noSpellErr="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7E3276" w:rsidR="00454BB7" w:rsidP="00454BB7" w:rsidRDefault="00454BB7" w14:paraId="1F5D8210" w14:textId="72294964" w14:noSpellErr="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454BB7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Uczeń</w:t>
      </w:r>
      <w:r w:rsidRPr="752EB8DF" w:rsidR="00454BB7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:</w:t>
      </w:r>
    </w:p>
    <w:p w:rsidRPr="007E3276" w:rsidR="008910A9" w:rsidRDefault="00000000" w14:paraId="7DCF1CFA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7E3276" w:rsidR="008910A9" w:rsidRDefault="00000000" w14:paraId="0D979B62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zasady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wymowy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typowe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zjawiska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fonetyczne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0C30BC1F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7E3276" w:rsidR="008910A9" w:rsidRDefault="00000000" w14:paraId="44ADA99C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Tworzy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pochodne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formanty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typowych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przypadkach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55508FED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7E3276" w:rsidR="008910A9" w:rsidRDefault="00000000" w14:paraId="0EAE512A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Swobodnie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odmianę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części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mowy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typowe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błędy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fleksyjne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506C7878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7E3276" w:rsidR="008910A9" w:rsidRDefault="00000000" w14:paraId="6C5686FB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Buduje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złożone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części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4E8540E5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7E3276" w:rsidR="008910A9" w:rsidRDefault="00000000" w14:paraId="691778D1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trudniejsze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reguły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ortograficzne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interpunkcyjne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4482CBC8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7E3276" w:rsidR="008910A9" w:rsidRDefault="00000000" w14:paraId="68D09A09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postawy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bohaterów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motywy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przesłania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odnosi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treść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do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współczesności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25B23811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4 – dobra</w:t>
      </w:r>
    </w:p>
    <w:p w:rsidRPr="007E3276" w:rsidR="008910A9" w:rsidRDefault="00000000" w14:paraId="411DB420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7E3276" w:rsidR="008910A9" w:rsidRDefault="00000000" w14:paraId="2B940233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Rozróżnia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głoskę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literę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samogłoski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/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spółgłoski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twarde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/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miękkie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68251872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7E3276" w:rsidR="008910A9" w:rsidRDefault="00000000" w14:paraId="7227B6E9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pochodne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rozumie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znaczenie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formantów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78A0FF41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7E3276" w:rsidR="008910A9" w:rsidRDefault="00000000" w14:paraId="536D4F22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odmiany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(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przypadki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osoby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liczby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).</w:t>
      </w:r>
    </w:p>
    <w:p w:rsidRPr="007E3276" w:rsidR="008910A9" w:rsidRDefault="00000000" w14:paraId="2381A232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7E3276" w:rsidR="008910A9" w:rsidRDefault="00000000" w14:paraId="3F381FA5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podmiot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orzeczenie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rozróżnia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typy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zdań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prostych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6722E1B8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7E3276" w:rsidR="008910A9" w:rsidRDefault="00000000" w14:paraId="403A3572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zasady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ortograficzne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popełnia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nieliczne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błędy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14213BF2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7E3276" w:rsidR="008910A9" w:rsidRDefault="00000000" w14:paraId="5A056B1C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Charakteryzuje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bohaterów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streszcza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treść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główny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problem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utworu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1CEAF3DB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3 –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dostateczna</w:t>
      </w:r>
    </w:p>
    <w:p w:rsidRPr="007E3276" w:rsidR="008910A9" w:rsidRDefault="00000000" w14:paraId="7C99D47F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7E3276" w:rsidR="008910A9" w:rsidRDefault="00000000" w14:paraId="347A1854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Rozróżnia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kategorie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głosek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dzieli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sylaby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4B0422A9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7E3276" w:rsidR="008910A9" w:rsidRDefault="00000000" w14:paraId="78B2868E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pokrewne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pochodne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73E0FBA1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7E3276" w:rsidR="008910A9" w:rsidRDefault="00000000" w14:paraId="19224E0B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Odmienia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rzeczownik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liczbie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pojedynczej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najprostsze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czasownika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5418CDE4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7E3276" w:rsidR="008910A9" w:rsidRDefault="00000000" w14:paraId="569F921F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równoważnik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podmiot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orzeczenie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42B5977D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7E3276" w:rsidR="008910A9" w:rsidRDefault="00000000" w14:paraId="4B816349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reguły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ortograficzne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ale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popełnia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błędy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trudniejszych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przypadkach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3DCACF4C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7E3276" w:rsidR="008910A9" w:rsidRDefault="00000000" w14:paraId="287F600A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tytuły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autorów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potrafi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streścić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główne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wydarzenia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wymienić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kilku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bohaterów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399439C6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2 –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dopuszczająca</w:t>
      </w:r>
    </w:p>
    <w:p w:rsidRPr="007E3276" w:rsidR="008910A9" w:rsidRDefault="00000000" w14:paraId="0679281E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7E3276" w:rsidR="008910A9" w:rsidRDefault="00000000" w14:paraId="7104A970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Potrafi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podzielić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sylaby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odróżnić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literę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głoski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prostych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przykładach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5AE523C6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7E3276" w:rsidR="008910A9" w:rsidRDefault="00000000" w14:paraId="239A46F6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prostą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rodzinę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wyrazów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podaje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jedną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formę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pochodną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70A111A6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7E3276" w:rsidR="008910A9" w:rsidRDefault="00000000" w14:paraId="6E2EF5AD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Odmienia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rzeczownik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liczbie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pojedynczej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próbuje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odmiany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czasownika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z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pomocą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nauczyciela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1A93EF1A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7E3276" w:rsidR="008910A9" w:rsidRDefault="00000000" w14:paraId="384878A9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układa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oznajmujące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4F49B86C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7E3276" w:rsidR="008910A9" w:rsidRDefault="00000000" w14:paraId="5A34D695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wielką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literę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zapisuje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3818F9AE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7E3276" w:rsidR="008910A9" w:rsidRDefault="00000000" w14:paraId="312F631A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tytuł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autora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jednego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jedno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wydarzenie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01F99C97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1 –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niedostateczna</w:t>
      </w:r>
    </w:p>
    <w:p w:rsidRPr="007E3276" w:rsidR="008910A9" w:rsidRDefault="00000000" w14:paraId="5FF8EC8C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7E3276" w:rsidR="008910A9" w:rsidRDefault="00000000" w14:paraId="6B97B0B1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rozróżnia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głoski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potrafi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dzielić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wyrazów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sylaby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3562747B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7E3276" w:rsidR="008910A9" w:rsidRDefault="00000000" w14:paraId="1D1B6808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potrafi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wskazać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wyrazów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pokrewnych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ani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podstawowych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3F72AA1D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7E3276" w:rsidR="008910A9" w:rsidRDefault="00000000" w14:paraId="2CF4DEA5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odmienia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rzeczownika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czasownika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nawet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najprostszych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formach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490E3E0D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7E3276" w:rsidR="008910A9" w:rsidRDefault="00000000" w14:paraId="426F57F5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ani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równoważnika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448E26AC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7E3276" w:rsidR="008910A9" w:rsidRDefault="00000000" w14:paraId="1C6E7811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podstawowych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zasad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teksty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zawierają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liczne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błędy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7E3276" w:rsidR="008910A9" w:rsidRDefault="00000000" w14:paraId="5500E703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7E3276" w:rsidR="008910A9" w:rsidRDefault="00000000" w14:paraId="1EAB38D5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treści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potrafi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wymienić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autora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ani 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bohatera</w:t>
      </w:r>
      <w:r w:rsidRPr="752EB8DF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sectPr w:rsidRPr="007E3276" w:rsidR="008910A9" w:rsidSect="00034616">
      <w:footerReference w:type="default" r:id="rId11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EAE" w:rsidP="00F16808" w:rsidRDefault="00341EAE" w14:paraId="0891A03B" w14:textId="77777777">
      <w:pPr>
        <w:spacing w:after="0" w:line="240" w:lineRule="auto"/>
      </w:pPr>
      <w:r>
        <w:separator/>
      </w:r>
    </w:p>
  </w:endnote>
  <w:endnote w:type="continuationSeparator" w:id="0">
    <w:p w:rsidR="00341EAE" w:rsidP="00F16808" w:rsidRDefault="00341EAE" w14:paraId="418283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665144"/>
      <w:docPartObj>
        <w:docPartGallery w:val="Page Numbers (Bottom of Page)"/>
        <w:docPartUnique/>
      </w:docPartObj>
    </w:sdtPr>
    <w:sdtContent>
      <w:p w:rsidR="00F16808" w:rsidRDefault="00F16808" w14:paraId="5D63C2A1" w14:textId="03F5A024" w14:noSpellErr="1">
        <w:pPr>
          <w:pStyle w:val="Stopka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="752EB8DF">
          <w:rPr/>
          <w:t>2</w:t>
        </w:r>
        <w:r>
          <w:fldChar w:fldCharType="end"/>
        </w:r>
      </w:p>
    </w:sdtContent>
  </w:sdt>
  <w:p w:rsidR="00F16808" w:rsidRDefault="00F16808" w14:paraId="3B2BE405" w14:textId="77777777" w14:noSpellErr="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EAE" w:rsidP="00F16808" w:rsidRDefault="00341EAE" w14:paraId="328334DF" w14:textId="77777777">
      <w:pPr>
        <w:spacing w:after="0" w:line="240" w:lineRule="auto"/>
      </w:pPr>
      <w:r>
        <w:separator/>
      </w:r>
    </w:p>
  </w:footnote>
  <w:footnote w:type="continuationSeparator" w:id="0">
    <w:p w:rsidR="00341EAE" w:rsidP="00F16808" w:rsidRDefault="00341EAE" w14:paraId="2B11A9A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B6424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78976792">
    <w:abstractNumId w:val="8"/>
  </w:num>
  <w:num w:numId="2" w16cid:durableId="515970025">
    <w:abstractNumId w:val="6"/>
  </w:num>
  <w:num w:numId="3" w16cid:durableId="217938441">
    <w:abstractNumId w:val="5"/>
  </w:num>
  <w:num w:numId="4" w16cid:durableId="348683259">
    <w:abstractNumId w:val="4"/>
  </w:num>
  <w:num w:numId="5" w16cid:durableId="1762334513">
    <w:abstractNumId w:val="7"/>
  </w:num>
  <w:num w:numId="6" w16cid:durableId="703142458">
    <w:abstractNumId w:val="3"/>
  </w:num>
  <w:num w:numId="7" w16cid:durableId="1751730753">
    <w:abstractNumId w:val="2"/>
  </w:num>
  <w:num w:numId="8" w16cid:durableId="1653830657">
    <w:abstractNumId w:val="1"/>
  </w:num>
  <w:num w:numId="9" w16cid:durableId="6418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061288"/>
    <w:rsid w:val="0015074B"/>
    <w:rsid w:val="0029639D"/>
    <w:rsid w:val="00326F90"/>
    <w:rsid w:val="00341EAE"/>
    <w:rsid w:val="004501BF"/>
    <w:rsid w:val="00454BB7"/>
    <w:rsid w:val="00693D81"/>
    <w:rsid w:val="007E3276"/>
    <w:rsid w:val="008910A9"/>
    <w:rsid w:val="00A11146"/>
    <w:rsid w:val="00AA1D8D"/>
    <w:rsid w:val="00AA2595"/>
    <w:rsid w:val="00B47730"/>
    <w:rsid w:val="00C770CC"/>
    <w:rsid w:val="00CB0664"/>
    <w:rsid w:val="00F16808"/>
    <w:rsid w:val="00FC693F"/>
    <w:rsid w:val="752EB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D26F"/>
  <w14:defaultImageDpi w14:val="300"/>
  <w15:docId w15:val="{66989DFB-9C2A-4E9B-9497-F259104D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uiPriority w:val="0"/>
    <w:name w:val="Normal"/>
    <w:qFormat/>
    <w:rsid w:val="752EB8DF"/>
    <w:rPr>
      <w:noProof w:val="0"/>
      <w:lang w:val="pl-PL"/>
    </w:rPr>
  </w:style>
  <w:style w:type="paragraph" w:styleId="Nagwek1">
    <w:uiPriority w:val="9"/>
    <w:name w:val="heading 1"/>
    <w:basedOn w:val="Normalny"/>
    <w:next w:val="Normalny"/>
    <w:link w:val="Nagwek1Znak"/>
    <w:qFormat/>
    <w:rsid w:val="752EB8DF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365F91" w:themeColor="accent1" w:themeTint="FF" w:themeShade="BF"/>
      <w:sz w:val="28"/>
      <w:szCs w:val="28"/>
    </w:rPr>
    <w:pPr>
      <w:keepNext w:val="1"/>
      <w:keepLines w:val="1"/>
      <w:spacing w:before="480" w:after="0"/>
      <w:outlineLvl w:val="0"/>
    </w:pPr>
  </w:style>
  <w:style w:type="paragraph" w:styleId="Nagwek2">
    <w:uiPriority w:val="9"/>
    <w:name w:val="heading 2"/>
    <w:basedOn w:val="Normalny"/>
    <w:next w:val="Normalny"/>
    <w:unhideWhenUsed/>
    <w:link w:val="Nagwek2Znak"/>
    <w:qFormat/>
    <w:rsid w:val="752EB8DF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  <w:sz w:val="26"/>
      <w:szCs w:val="26"/>
    </w:rPr>
    <w:pPr>
      <w:keepNext w:val="1"/>
      <w:keepLines w:val="1"/>
      <w:spacing w:before="200" w:after="0"/>
      <w:outlineLvl w:val="1"/>
    </w:pPr>
  </w:style>
  <w:style w:type="paragraph" w:styleId="Nagwek3">
    <w:uiPriority w:val="9"/>
    <w:name w:val="heading 3"/>
    <w:basedOn w:val="Normalny"/>
    <w:next w:val="Normalny"/>
    <w:unhideWhenUsed/>
    <w:link w:val="Nagwek3Znak"/>
    <w:qFormat/>
    <w:rsid w:val="752EB8DF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</w:rPr>
    <w:pPr>
      <w:keepNext w:val="1"/>
      <w:keepLines w:val="1"/>
      <w:spacing w:before="200" w:after="0"/>
      <w:outlineLvl w:val="2"/>
    </w:pPr>
  </w:style>
  <w:style w:type="paragraph" w:styleId="Nagwek4">
    <w:uiPriority w:val="9"/>
    <w:name w:val="heading 4"/>
    <w:basedOn w:val="Normalny"/>
    <w:next w:val="Normalny"/>
    <w:semiHidden/>
    <w:unhideWhenUsed/>
    <w:link w:val="Nagwek4Znak"/>
    <w:qFormat/>
    <w:rsid w:val="752EB8DF"/>
    <w:rPr>
      <w:rFonts w:ascii="Calibri" w:hAnsi="Calibri" w:eastAsia="ＭＳ ゴシック" w:cs="" w:asciiTheme="majorAscii" w:hAnsiTheme="majorAscii" w:eastAsiaTheme="majorEastAsia" w:cstheme="majorBidi"/>
      <w:b w:val="1"/>
      <w:bCs w:val="1"/>
      <w:i w:val="1"/>
      <w:iCs w:val="1"/>
      <w:color w:val="4F81BD" w:themeColor="accent1" w:themeTint="FF" w:themeShade="FF"/>
    </w:rPr>
    <w:pPr>
      <w:keepNext w:val="1"/>
      <w:keepLines w:val="1"/>
      <w:spacing w:before="200" w:after="0"/>
      <w:outlineLvl w:val="3"/>
    </w:pPr>
  </w:style>
  <w:style w:type="paragraph" w:styleId="Nagwek5">
    <w:uiPriority w:val="9"/>
    <w:name w:val="heading 5"/>
    <w:basedOn w:val="Normalny"/>
    <w:next w:val="Normalny"/>
    <w:semiHidden/>
    <w:unhideWhenUsed/>
    <w:link w:val="Nagwek5Znak"/>
    <w:qFormat/>
    <w:rsid w:val="752EB8DF"/>
    <w:rPr>
      <w:rFonts w:ascii="Calibri" w:hAnsi="Calibri" w:eastAsia="ＭＳ ゴシック" w:cs="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Nagwek6">
    <w:uiPriority w:val="9"/>
    <w:name w:val="heading 6"/>
    <w:basedOn w:val="Normalny"/>
    <w:next w:val="Normalny"/>
    <w:semiHidden/>
    <w:unhideWhenUsed/>
    <w:link w:val="Nagwek6Znak"/>
    <w:qFormat/>
    <w:rsid w:val="752EB8DF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Nagwek7">
    <w:uiPriority w:val="9"/>
    <w:name w:val="heading 7"/>
    <w:basedOn w:val="Normalny"/>
    <w:next w:val="Normalny"/>
    <w:semiHidden/>
    <w:unhideWhenUsed/>
    <w:link w:val="Nagwek7Znak"/>
    <w:qFormat/>
    <w:rsid w:val="752EB8DF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Nagwek8">
    <w:uiPriority w:val="9"/>
    <w:name w:val="heading 8"/>
    <w:basedOn w:val="Normalny"/>
    <w:next w:val="Normalny"/>
    <w:semiHidden/>
    <w:unhideWhenUsed/>
    <w:link w:val="Nagwek8Znak"/>
    <w:qFormat/>
    <w:rsid w:val="752EB8DF"/>
    <w:rPr>
      <w:rFonts w:ascii="Calibri" w:hAnsi="Calibri" w:eastAsia="ＭＳ ゴシック" w:cs="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Nagwek9">
    <w:uiPriority w:val="9"/>
    <w:name w:val="heading 9"/>
    <w:basedOn w:val="Normalny"/>
    <w:next w:val="Normalny"/>
    <w:semiHidden/>
    <w:unhideWhenUsed/>
    <w:link w:val="Nagwek9Znak"/>
    <w:qFormat/>
    <w:rsid w:val="752EB8DF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uiPriority w:val="99"/>
    <w:name w:val="header"/>
    <w:basedOn w:val="Normalny"/>
    <w:unhideWhenUsed/>
    <w:link w:val="NagwekZnak"/>
    <w:rsid w:val="752EB8DF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uiPriority w:val="99"/>
    <w:name w:val="footer"/>
    <w:basedOn w:val="Normalny"/>
    <w:unhideWhenUsed/>
    <w:link w:val="StopkaZnak"/>
    <w:rsid w:val="752EB8DF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uiPriority w:val="10"/>
    <w:name w:val="Title"/>
    <w:basedOn w:val="Normalny"/>
    <w:next w:val="Normalny"/>
    <w:link w:val="TytuZnak"/>
    <w:qFormat/>
    <w:rsid w:val="752EB8DF"/>
    <w:rPr>
      <w:rFonts w:ascii="Calibri" w:hAnsi="Calibri" w:eastAsia="ＭＳ ゴシック" w:cs="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 w:line="240" w:lineRule="auto"/>
      <w:contextualSpacing/>
    </w:p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uiPriority w:val="11"/>
    <w:name w:val="Subtitle"/>
    <w:basedOn w:val="Normalny"/>
    <w:next w:val="Normalny"/>
    <w:link w:val="PodtytuZnak"/>
    <w:qFormat/>
    <w:rsid w:val="752EB8DF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uiPriority w:val="34"/>
    <w:name w:val="List Paragraph"/>
    <w:basedOn w:val="Normalny"/>
    <w:qFormat/>
    <w:rsid w:val="752EB8DF"/>
    <w:pPr>
      <w:spacing/>
      <w:ind w:left="720"/>
      <w:contextualSpacing/>
    </w:pPr>
  </w:style>
  <w:style w:type="paragraph" w:styleId="Tekstpodstawowy">
    <w:uiPriority w:val="99"/>
    <w:name w:val="Body Text"/>
    <w:basedOn w:val="Normalny"/>
    <w:unhideWhenUsed/>
    <w:link w:val="TekstpodstawowyZnak"/>
    <w:rsid w:val="752EB8DF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uiPriority w:val="99"/>
    <w:name w:val="Body Text 2"/>
    <w:basedOn w:val="Normalny"/>
    <w:unhideWhenUsed/>
    <w:link w:val="Tekstpodstawowy2Znak"/>
    <w:rsid w:val="752EB8DF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uiPriority w:val="99"/>
    <w:name w:val="Body Text 3"/>
    <w:basedOn w:val="Normalny"/>
    <w:unhideWhenUsed/>
    <w:link w:val="Tekstpodstawowy3Znak"/>
    <w:rsid w:val="752EB8DF"/>
    <w:rPr>
      <w:sz w:val="16"/>
      <w:szCs w:val="16"/>
    </w:rPr>
    <w:pPr>
      <w:spacing w:after="120"/>
    </w:p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uiPriority w:val="99"/>
    <w:name w:val="List"/>
    <w:basedOn w:val="Normalny"/>
    <w:unhideWhenUsed/>
    <w:rsid w:val="752EB8DF"/>
    <w:pPr>
      <w:spacing/>
      <w:ind w:left="360" w:hanging="360"/>
      <w:contextualSpacing/>
    </w:pPr>
  </w:style>
  <w:style w:type="paragraph" w:styleId="Lista2">
    <w:uiPriority w:val="99"/>
    <w:name w:val="List 2"/>
    <w:basedOn w:val="Normalny"/>
    <w:unhideWhenUsed/>
    <w:rsid w:val="752EB8DF"/>
    <w:pPr>
      <w:spacing/>
      <w:ind w:left="720" w:hanging="360"/>
      <w:contextualSpacing/>
    </w:pPr>
  </w:style>
  <w:style w:type="paragraph" w:styleId="Lista3">
    <w:uiPriority w:val="99"/>
    <w:name w:val="List 3"/>
    <w:basedOn w:val="Normalny"/>
    <w:unhideWhenUsed/>
    <w:rsid w:val="752EB8DF"/>
    <w:pPr>
      <w:spacing/>
      <w:ind w:left="1080" w:hanging="360"/>
      <w:contextualSpacing/>
    </w:pPr>
  </w:style>
  <w:style w:type="paragraph" w:styleId="Listapunktowana">
    <w:uiPriority w:val="99"/>
    <w:name w:val="List Bullet"/>
    <w:basedOn w:val="Normalny"/>
    <w:unhideWhenUsed/>
    <w:rsid w:val="752EB8DF"/>
    <w:pPr>
      <w:numPr>
        <w:numId w:val="1"/>
      </w:numPr>
      <w:spacing/>
      <w:contextualSpacing/>
    </w:pPr>
  </w:style>
  <w:style w:type="paragraph" w:styleId="Listapunktowana2">
    <w:uiPriority w:val="99"/>
    <w:name w:val="List Bullet 2"/>
    <w:basedOn w:val="Normalny"/>
    <w:unhideWhenUsed/>
    <w:rsid w:val="752EB8DF"/>
    <w:pPr>
      <w:numPr>
        <w:numId w:val="2"/>
      </w:numPr>
      <w:spacing/>
      <w:contextualSpacing/>
    </w:pPr>
  </w:style>
  <w:style w:type="paragraph" w:styleId="Listapunktowana3">
    <w:uiPriority w:val="99"/>
    <w:name w:val="List Bullet 3"/>
    <w:basedOn w:val="Normalny"/>
    <w:unhideWhenUsed/>
    <w:rsid w:val="752EB8DF"/>
    <w:pPr>
      <w:numPr>
        <w:numId w:val="3"/>
      </w:numPr>
      <w:spacing/>
      <w:contextualSpacing/>
    </w:pPr>
  </w:style>
  <w:style w:type="paragraph" w:styleId="Listanumerowana">
    <w:uiPriority w:val="99"/>
    <w:name w:val="List Number"/>
    <w:basedOn w:val="Normalny"/>
    <w:unhideWhenUsed/>
    <w:rsid w:val="752EB8DF"/>
    <w:pPr>
      <w:numPr>
        <w:numId w:val="5"/>
      </w:numPr>
      <w:spacing/>
      <w:contextualSpacing/>
    </w:pPr>
  </w:style>
  <w:style w:type="paragraph" w:styleId="Listanumerowana2">
    <w:uiPriority w:val="99"/>
    <w:name w:val="List Number 2"/>
    <w:basedOn w:val="Normalny"/>
    <w:unhideWhenUsed/>
    <w:rsid w:val="752EB8DF"/>
    <w:pPr>
      <w:numPr>
        <w:numId w:val="6"/>
      </w:numPr>
      <w:spacing/>
      <w:contextualSpacing/>
    </w:pPr>
  </w:style>
  <w:style w:type="paragraph" w:styleId="Listanumerowana3">
    <w:uiPriority w:val="99"/>
    <w:name w:val="List Number 3"/>
    <w:basedOn w:val="Normalny"/>
    <w:unhideWhenUsed/>
    <w:rsid w:val="752EB8DF"/>
    <w:pPr>
      <w:numPr>
        <w:numId w:val="7"/>
      </w:numPr>
      <w:spacing/>
      <w:contextualSpacing/>
    </w:pPr>
  </w:style>
  <w:style w:type="paragraph" w:styleId="Lista-kontynuacja">
    <w:uiPriority w:val="99"/>
    <w:name w:val="List Continue"/>
    <w:basedOn w:val="Normalny"/>
    <w:unhideWhenUsed/>
    <w:rsid w:val="752EB8DF"/>
    <w:pPr>
      <w:spacing w:after="120"/>
      <w:ind w:left="360"/>
      <w:contextualSpacing/>
    </w:pPr>
  </w:style>
  <w:style w:type="paragraph" w:styleId="Lista-kontynuacja2">
    <w:uiPriority w:val="99"/>
    <w:name w:val="List Continue 2"/>
    <w:basedOn w:val="Normalny"/>
    <w:unhideWhenUsed/>
    <w:rsid w:val="752EB8DF"/>
    <w:pPr>
      <w:spacing w:after="120"/>
      <w:ind w:left="720"/>
      <w:contextualSpacing/>
    </w:pPr>
  </w:style>
  <w:style w:type="paragraph" w:styleId="Lista-kontynuacja3">
    <w:uiPriority w:val="99"/>
    <w:name w:val="List Continue 3"/>
    <w:basedOn w:val="Normalny"/>
    <w:unhideWhenUsed/>
    <w:rsid w:val="752EB8DF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uiPriority w:val="29"/>
    <w:name w:val="Quote"/>
    <w:basedOn w:val="Normalny"/>
    <w:next w:val="Normalny"/>
    <w:link w:val="CytatZnak"/>
    <w:qFormat/>
    <w:rsid w:val="752EB8DF"/>
    <w:rPr>
      <w:i w:val="1"/>
      <w:iCs w:val="1"/>
      <w:color w:val="000000" w:themeColor="text1" w:themeTint="FF" w:themeShade="FF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uiPriority w:val="35"/>
    <w:name w:val="caption"/>
    <w:basedOn w:val="Normalny"/>
    <w:next w:val="Normalny"/>
    <w:semiHidden/>
    <w:unhideWhenUsed/>
    <w:qFormat/>
    <w:rsid w:val="752EB8DF"/>
    <w:rPr>
      <w:b w:val="1"/>
      <w:bCs w:val="1"/>
      <w:color w:val="4F81BD" w:themeColor="accent1" w:themeTint="FF" w:themeShade="FF"/>
      <w:sz w:val="18"/>
      <w:szCs w:val="18"/>
    </w:rPr>
    <w:pPr>
      <w:spacing w:line="240" w:lineRule="auto"/>
    </w:p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uiPriority w:val="30"/>
    <w:name w:val="Intense Quote"/>
    <w:basedOn w:val="Normalny"/>
    <w:next w:val="Normalny"/>
    <w:link w:val="CytatintensywnyZnak"/>
    <w:qFormat/>
    <w:rsid w:val="752EB8DF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9EBF55EAF3494394234783E57F8648" ma:contentTypeVersion="19" ma:contentTypeDescription="Utwórz nowy dokument." ma:contentTypeScope="" ma:versionID="9d304bf3622b571cf21460d03532c765">
  <xsd:schema xmlns:xsd="http://www.w3.org/2001/XMLSchema" xmlns:xs="http://www.w3.org/2001/XMLSchema" xmlns:p="http://schemas.microsoft.com/office/2006/metadata/properties" xmlns:ns2="e172108f-ada8-43bd-a4f1-79e0f6b0f448" xmlns:ns3="8942736a-8476-4fc8-86fa-d7617a3f3b10" targetNamespace="http://schemas.microsoft.com/office/2006/metadata/properties" ma:root="true" ma:fieldsID="4d98aa313d9a2b1497192bdc1a4a41bb" ns2:_="" ns3:_="">
    <xsd:import namespace="e172108f-ada8-43bd-a4f1-79e0f6b0f448"/>
    <xsd:import namespace="8942736a-8476-4fc8-86fa-d7617a3f3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108f-ada8-43bd-a4f1-79e0f6b0f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a25f47e-d720-400f-ad07-b12742b06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736a-8476-4fc8-86fa-d7617a3f3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bd19ae-ab8b-4ef4-a57b-075924bcc9c8}" ma:internalName="TaxCatchAll" ma:showField="CatchAllData" ma:web="8942736a-8476-4fc8-86fa-d7617a3f3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2736a-8476-4fc8-86fa-d7617a3f3b10" xsi:nil="true"/>
    <lcf76f155ced4ddcb4097134ff3c332f xmlns="e172108f-ada8-43bd-a4f1-79e0f6b0f44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6A4BD9-E384-4F27-8D03-F9810AFF7C28}"/>
</file>

<file path=customXml/itemProps2.xml><?xml version="1.0" encoding="utf-8"?>
<ds:datastoreItem xmlns:ds="http://schemas.openxmlformats.org/officeDocument/2006/customXml" ds:itemID="{0DB01107-2E9F-4C5B-A4FC-D1F2995AA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58AB4-58D6-469E-AD20-2CD6CE69FD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Izabela Gradecka</cp:lastModifiedBy>
  <cp:revision>6</cp:revision>
  <dcterms:created xsi:type="dcterms:W3CDTF">2025-09-16T16:13:00Z</dcterms:created>
  <dcterms:modified xsi:type="dcterms:W3CDTF">2025-09-17T12:03:06Z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0x010100459EBF55EAF3494394234783E57F8648</vt:lpwstr>
  </property>
  <property fmtid="{D5CDD505-2E9C-101B-9397-08002B2CF9AE}" pid="3" name="MediaServiceImageTags">
    <vt:lpwstr/>
  </property>
</Properties>
</file>